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Whispers From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Ayudame    </w:t>
      </w:r>
      <w:r>
        <w:t xml:space="preserve">   Haunted    </w:t>
      </w:r>
      <w:r>
        <w:t xml:space="preserve">   Spanish    </w:t>
      </w:r>
      <w:r>
        <w:t xml:space="preserve">   Help    </w:t>
      </w:r>
      <w:r>
        <w:t xml:space="preserve">   Screams    </w:t>
      </w:r>
      <w:r>
        <w:t xml:space="preserve">   Visions    </w:t>
      </w:r>
      <w:r>
        <w:t xml:space="preserve">   Murder    </w:t>
      </w:r>
      <w:r>
        <w:t xml:space="preserve">   Blood    </w:t>
      </w:r>
      <w:r>
        <w:t xml:space="preserve">   Death    </w:t>
      </w:r>
      <w:r>
        <w:t xml:space="preserve">   Spirits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Whispers From The Dead</dc:title>
  <dcterms:created xsi:type="dcterms:W3CDTF">2021-10-11T21:54:21Z</dcterms:created>
  <dcterms:modified xsi:type="dcterms:W3CDTF">2021-10-11T21:54:21Z</dcterms:modified>
</cp:coreProperties>
</file>