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Whistle Blowing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phrase Whistle-Blowing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employee discovering corporate misconduct and choosing to bring it to the attention of law enforcement agencies and/or the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telephone line by which employees can leave messages to alert a company to suspected misconduct without revealing their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employee discovering corporate misconduct and bringing it to the attention of his or her supervisor, who then follows established procedures to address the misconduct within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chapter in our book that covers Whistle-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Whistle-Blowing should be considered a ____ _____ because of unceasing media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acronym for 'The Securities and Exchange Commission'.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lawsuit brought on behalf of the federal government by a whistle-blower under the False Claims Act of 1863.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Addresses the issue of retaliation against federal employees. It imposed specific processing deadlines of complaints and guaranteed anonymity of the whistle-blower.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reform and protection act introduced a new reward program for whistle-blowers who report to the SEC and CFTC.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employee who discovers corporate misconduct and chooses to bring it to the attention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 prohibits retaliation against whistle-blowers and encourages the act of whistle-blowing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necessary to prove wrong doings within a company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'The Commodity Futures Trading Commission'.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 Blowing</dc:title>
  <dcterms:created xsi:type="dcterms:W3CDTF">2021-10-11T21:53:42Z</dcterms:created>
  <dcterms:modified xsi:type="dcterms:W3CDTF">2021-10-11T21:53:42Z</dcterms:modified>
</cp:coreProperties>
</file>