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Whistle Stops Along The Way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Avery    </w:t>
      </w:r>
      <w:r>
        <w:t xml:space="preserve">   Beacon Rock    </w:t>
      </w:r>
      <w:r>
        <w:t xml:space="preserve">   Bear Paw Mountains    </w:t>
      </w:r>
      <w:r>
        <w:t xml:space="preserve">   Belton    </w:t>
      </w:r>
      <w:r>
        <w:t xml:space="preserve">   Bonneville Dam    </w:t>
      </w:r>
      <w:r>
        <w:t xml:space="preserve">   Bridge of the Gods    </w:t>
      </w:r>
      <w:r>
        <w:t xml:space="preserve">   Browning    </w:t>
      </w:r>
      <w:r>
        <w:t xml:space="preserve">   Cape Horn    </w:t>
      </w:r>
      <w:r>
        <w:t xml:space="preserve">   Cooks    </w:t>
      </w:r>
      <w:r>
        <w:t xml:space="preserve">   Culbertson    </w:t>
      </w:r>
      <w:r>
        <w:t xml:space="preserve">   Cutbank    </w:t>
      </w:r>
      <w:r>
        <w:t xml:space="preserve">   Detroit Lakes    </w:t>
      </w:r>
      <w:r>
        <w:t xml:space="preserve">   Essex    </w:t>
      </w:r>
      <w:r>
        <w:t xml:space="preserve">   Fargo    </w:t>
      </w:r>
      <w:r>
        <w:t xml:space="preserve">   Ft. Buford    </w:t>
      </w:r>
      <w:r>
        <w:t xml:space="preserve">   Ft. Union    </w:t>
      </w:r>
      <w:r>
        <w:t xml:space="preserve">   Glacier Park    </w:t>
      </w:r>
      <w:r>
        <w:t xml:space="preserve">   Grand Forks    </w:t>
      </w:r>
      <w:r>
        <w:t xml:space="preserve">   John Day Dam    </w:t>
      </w:r>
      <w:r>
        <w:t xml:space="preserve">   Lyle    </w:t>
      </w:r>
      <w:r>
        <w:t xml:space="preserve">   Malta    </w:t>
      </w:r>
      <w:r>
        <w:t xml:space="preserve">   Maryhill    </w:t>
      </w:r>
      <w:r>
        <w:t xml:space="preserve">   Minot    </w:t>
      </w:r>
      <w:r>
        <w:t xml:space="preserve">   North McNary    </w:t>
      </w:r>
      <w:r>
        <w:t xml:space="preserve">   Pasco    </w:t>
      </w:r>
      <w:r>
        <w:t xml:space="preserve">   Portland    </w:t>
      </w:r>
      <w:r>
        <w:t xml:space="preserve">   Rugby    </w:t>
      </w:r>
      <w:r>
        <w:t xml:space="preserve">   Shelby    </w:t>
      </w:r>
      <w:r>
        <w:t xml:space="preserve">   Spokane    </w:t>
      </w:r>
      <w:r>
        <w:t xml:space="preserve">   St. Cloud    </w:t>
      </w:r>
      <w:r>
        <w:t xml:space="preserve">   St. Paul    </w:t>
      </w:r>
      <w:r>
        <w:t xml:space="preserve">   Stevenson    </w:t>
      </w:r>
      <w:r>
        <w:t xml:space="preserve">   Vancouver    </w:t>
      </w:r>
      <w:r>
        <w:t xml:space="preserve">   Wagner    </w:t>
      </w:r>
      <w:r>
        <w:t xml:space="preserve">   White Salmon    </w:t>
      </w:r>
      <w:r>
        <w:t xml:space="preserve">   Whitefish    </w:t>
      </w:r>
      <w:r>
        <w:t xml:space="preserve">   Williston    </w:t>
      </w:r>
      <w:r>
        <w:t xml:space="preserve">   Wolf Point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Whistle Stops Along The Way</dc:title>
  <dcterms:created xsi:type="dcterms:W3CDTF">2021-10-11T21:53:24Z</dcterms:created>
  <dcterms:modified xsi:type="dcterms:W3CDTF">2021-10-11T21:53:24Z</dcterms:modified>
</cp:coreProperties>
</file>