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Whistleblowing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Reporting wrongdoing to another party within the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Reporting wrongdoing to sources outside the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Reporting wrongdoing in cyberspace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High-earning individuals or businesses that are intentionally defrauding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a(n) person who brings wrongdoing by an  organization to the attention of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most common area of fraud?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1778, what was enacted by Congress?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 elements of making a moral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person's standards of behavior or beliefs concerning what is and is not acceptable for them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U.S. President exposed confidential letters?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 elements of making a moral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Former NSA contractor who leaked documents showing the government gathered info on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 elements of making a moral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 elements of making a moral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Moral principles that govern a person's behavior or the conducting of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Reporting on a specific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Whistleblowing is ______  ______ common.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Whistleblowing</dc:title>
  <dcterms:created xsi:type="dcterms:W3CDTF">2021-10-11T21:54:45Z</dcterms:created>
  <dcterms:modified xsi:type="dcterms:W3CDTF">2021-10-11T21:54:45Z</dcterms:modified>
</cp:coreProperties>
</file>