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Whistler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Back Bowl    </w:t>
      </w:r>
      <w:r>
        <w:t xml:space="preserve">   Bear Cub    </w:t>
      </w:r>
      <w:r>
        <w:t xml:space="preserve">   Boomer Bowl    </w:t>
      </w:r>
      <w:r>
        <w:t xml:space="preserve">   Burnt Stew    </w:t>
      </w:r>
      <w:r>
        <w:t xml:space="preserve">   Camel Back    </w:t>
      </w:r>
      <w:r>
        <w:t xml:space="preserve">   Cougar    </w:t>
      </w:r>
      <w:r>
        <w:t xml:space="preserve">   Crabapple    </w:t>
      </w:r>
      <w:r>
        <w:t xml:space="preserve">   Dave Murray Downhill    </w:t>
      </w:r>
      <w:r>
        <w:t xml:space="preserve">   Doom and Gloom    </w:t>
      </w:r>
      <w:r>
        <w:t xml:space="preserve">   Dustys Descent    </w:t>
      </w:r>
      <w:r>
        <w:t xml:space="preserve">   Ego Bowl    </w:t>
      </w:r>
      <w:r>
        <w:t xml:space="preserve">   Enchanted Forest    </w:t>
      </w:r>
      <w:r>
        <w:t xml:space="preserve">   Expressway    </w:t>
      </w:r>
      <w:r>
        <w:t xml:space="preserve">   Flutebowl    </w:t>
      </w:r>
      <w:r>
        <w:t xml:space="preserve">   Franz    </w:t>
      </w:r>
      <w:r>
        <w:t xml:space="preserve">   Goats Gully    </w:t>
      </w:r>
      <w:r>
        <w:t xml:space="preserve">   Gun Barrells    </w:t>
      </w:r>
      <w:r>
        <w:t xml:space="preserve">   Harmony Piste    </w:t>
      </w:r>
      <w:r>
        <w:t xml:space="preserve">   In Deep    </w:t>
      </w:r>
      <w:r>
        <w:t xml:space="preserve">   Jeff's Ode to Joy    </w:t>
      </w:r>
      <w:r>
        <w:t xml:space="preserve">   Jimmys Joker    </w:t>
      </w:r>
      <w:r>
        <w:t xml:space="preserve">   Kadenwood    </w:t>
      </w:r>
      <w:r>
        <w:t xml:space="preserve">   Low Roll    </w:t>
      </w:r>
      <w:r>
        <w:t xml:space="preserve">   Marmot    </w:t>
      </w:r>
      <w:r>
        <w:t xml:space="preserve">   Mondays    </w:t>
      </w:r>
      <w:r>
        <w:t xml:space="preserve">   Peak to Creek    </w:t>
      </w:r>
      <w:r>
        <w:t xml:space="preserve">   Pony Trail    </w:t>
      </w:r>
      <w:r>
        <w:t xml:space="preserve">   Rabbit Tracks    </w:t>
      </w:r>
      <w:r>
        <w:t xml:space="preserve">   Ratfink    </w:t>
      </w:r>
      <w:r>
        <w:t xml:space="preserve">   Seppos    </w:t>
      </w:r>
      <w:r>
        <w:t xml:space="preserve">   Side Order    </w:t>
      </w:r>
      <w:r>
        <w:t xml:space="preserve">   Stefans Chute    </w:t>
      </w:r>
      <w:r>
        <w:t xml:space="preserve">   Sun Bowl    </w:t>
      </w:r>
      <w:r>
        <w:t xml:space="preserve">   The Cirque    </w:t>
      </w:r>
      <w:r>
        <w:t xml:space="preserve">   The Couloir    </w:t>
      </w:r>
      <w:r>
        <w:t xml:space="preserve">   Tokem    </w:t>
      </w:r>
      <w:r>
        <w:t xml:space="preserve">   Westbowl    </w:t>
      </w:r>
      <w:r>
        <w:t xml:space="preserve">   Westridge    </w:t>
      </w:r>
      <w:r>
        <w:t xml:space="preserve">   Whiskey Jack    </w:t>
      </w:r>
      <w:r>
        <w:t xml:space="preserve">   Wild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Whistler</dc:title>
  <dcterms:created xsi:type="dcterms:W3CDTF">2021-10-11T21:53:58Z</dcterms:created>
  <dcterms:modified xsi:type="dcterms:W3CDTF">2021-10-11T21:53:58Z</dcterms:modified>
</cp:coreProperties>
</file>