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Whistler Heli-Ski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snow    </w:t>
      </w:r>
      <w:r>
        <w:t xml:space="preserve">   powder    </w:t>
      </w:r>
      <w:r>
        <w:t xml:space="preserve">   apres    </w:t>
      </w:r>
      <w:r>
        <w:t xml:space="preserve">   heli    </w:t>
      </w:r>
      <w:r>
        <w:t xml:space="preserve">   elite    </w:t>
      </w:r>
      <w:r>
        <w:t xml:space="preserve">   ultimate    </w:t>
      </w:r>
      <w:r>
        <w:t xml:space="preserve">   classic    </w:t>
      </w:r>
      <w:r>
        <w:t xml:space="preserve">   Expert    </w:t>
      </w:r>
      <w:r>
        <w:t xml:space="preserve">   Advanced    </w:t>
      </w:r>
      <w:r>
        <w:t xml:space="preserve">   Intermediate    </w:t>
      </w:r>
      <w:r>
        <w:t xml:space="preserve">   snowboarding    </w:t>
      </w:r>
      <w:r>
        <w:t xml:space="preserve">   skiing    </w:t>
      </w:r>
      <w:r>
        <w:t xml:space="preserve">   Spearhead    </w:t>
      </w:r>
      <w:r>
        <w:t xml:space="preserve">   Ipsoot    </w:t>
      </w:r>
      <w:r>
        <w:t xml:space="preserve">   Brandywine    </w:t>
      </w:r>
      <w:r>
        <w:t xml:space="preserve">   Blackcomb    </w:t>
      </w:r>
      <w:r>
        <w:t xml:space="preserve">   Whistler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Whistler Heli-Ski </dc:title>
  <dcterms:created xsi:type="dcterms:W3CDTF">2021-10-11T21:54:51Z</dcterms:created>
  <dcterms:modified xsi:type="dcterms:W3CDTF">2021-10-11T21:54:51Z</dcterms:modified>
</cp:coreProperties>
</file>