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White-Nose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not getting eaten that is effecting farmers?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fungus that causes this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treatment for this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climate does this fungus thrive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you see the fungus on the 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happening less to flowers because of this disease?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bats doing that make them susceptible?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U.S is this disease emerging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being done to the caves to stop the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organization is monitering this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fungus is what type of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best teacher ever?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White-Nose Syndrome</dc:title>
  <dcterms:created xsi:type="dcterms:W3CDTF">2021-10-11T21:54:34Z</dcterms:created>
  <dcterms:modified xsi:type="dcterms:W3CDTF">2021-10-11T21:54:34Z</dcterms:modified>
</cp:coreProperties>
</file>