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Casper    </w:t>
      </w:r>
      <w:r>
        <w:t xml:space="preserve">   Clouds    </w:t>
      </w:r>
      <w:r>
        <w:t xml:space="preserve">   Cruise Ship    </w:t>
      </w:r>
      <w:r>
        <w:t xml:space="preserve">   Hospital    </w:t>
      </w:r>
      <w:r>
        <w:t xml:space="preserve">   House    </w:t>
      </w:r>
      <w:r>
        <w:t xml:space="preserve">   Light Bulb    </w:t>
      </w:r>
      <w:r>
        <w:t xml:space="preserve">   Mayonnaise    </w:t>
      </w:r>
      <w:r>
        <w:t xml:space="preserve">   Milk    </w:t>
      </w:r>
      <w:r>
        <w:t xml:space="preserve">   Moon    </w:t>
      </w:r>
      <w:r>
        <w:t xml:space="preserve">   Paper    </w:t>
      </w:r>
      <w:r>
        <w:t xml:space="preserve">   Pearl    </w:t>
      </w:r>
      <w:r>
        <w:t xml:space="preserve">   Polar Bear    </w:t>
      </w:r>
      <w:r>
        <w:t xml:space="preserve">   Rabbit    </w:t>
      </w:r>
      <w:r>
        <w:t xml:space="preserve">   Rice    </w:t>
      </w:r>
      <w:r>
        <w:t xml:space="preserve">   Sand    </w:t>
      </w:r>
      <w:r>
        <w:t xml:space="preserve">   Sheets    </w:t>
      </w:r>
      <w:r>
        <w:t xml:space="preserve">   Snow    </w:t>
      </w:r>
      <w:r>
        <w:t xml:space="preserve">   Socks    </w:t>
      </w:r>
      <w:r>
        <w:t xml:space="preserve">   Stars    </w:t>
      </w:r>
      <w:r>
        <w:t xml:space="preserve">   Sugar    </w:t>
      </w:r>
      <w:r>
        <w:t xml:space="preserve">   Vanilla    </w:t>
      </w:r>
      <w:r>
        <w:t xml:space="preserve">   Walls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</dc:title>
  <dcterms:created xsi:type="dcterms:W3CDTF">2021-10-11T21:53:54Z</dcterms:created>
  <dcterms:modified xsi:type="dcterms:W3CDTF">2021-10-11T21:53:54Z</dcterms:modified>
</cp:coreProperties>
</file>