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Belt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that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dynamic marking that means 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dynamic marking that 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dynamic marking that means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where different groups start at different times but are singing the same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playing recorder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that tells you how the notes are arranged on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dynamic marking that means to go from loud to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notes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rest that gets one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dynamic marking that means 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tells you how many beats go into each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note that gets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that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 that gets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performing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dynamic marking that means to go from soft to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rest that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divides the song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marking that tell you to play or sing soft/loud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Belt Crossword</dc:title>
  <dcterms:created xsi:type="dcterms:W3CDTF">2021-10-11T21:54:36Z</dcterms:created>
  <dcterms:modified xsi:type="dcterms:W3CDTF">2021-10-11T21:54:36Z</dcterms:modified>
</cp:coreProperties>
</file>