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Christmas Cross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leaving Bethlehem, to which country did Joseph, Mary, and Jesus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does St. Nicholas originally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	Every elf has this ornament on the tip of their shoes. Which ornament are we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4.	Everyone is familiar with the mistletoe tradition. What is the color of the berries of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can be credited with the creation of the Christmas beverage, eggnog?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Ebenezer Scrooge’s partner, from the play, A Christmas Carol?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Traditions of Christmas around the world will tell you that Santa Claus is known by many names. What is the French name for Santa Claus?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is celebrated on the 25th of December. Who is the patron saint remembered on the 26th of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points does a snowflake traditionally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gifts the Christmas tree that is placed at the Trafalgar Square in London, according to Christmas tradition?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Christmas Cross Trivia</dc:title>
  <dcterms:created xsi:type="dcterms:W3CDTF">2021-10-11T21:53:52Z</dcterms:created>
  <dcterms:modified xsi:type="dcterms:W3CDTF">2021-10-11T21:53:52Z</dcterms:modified>
</cp:coreProperties>
</file>