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White Collar</w:t>
      </w:r>
    </w:p>
    <w:p>
      <w:pPr>
        <w:pStyle w:val="Questions"/>
      </w:pPr>
      <w:r>
        <w:t xml:space="preserve">1. ANLE FCYEARF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 ETAK EROUMA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RPEET BEUKR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HZITEEBAL EBRUK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5. ANDIA BGAIRREN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6. ONLNCTI SNOEJ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LDRNXAAAE TUEHRN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8. TEHAWMT RLEKEL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9. ARAS LLEIS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JUNE NIETLNOLG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11. THEIW CLROAL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White Collar</dc:title>
  <dcterms:created xsi:type="dcterms:W3CDTF">2021-10-11T21:54:06Z</dcterms:created>
  <dcterms:modified xsi:type="dcterms:W3CDTF">2021-10-11T21:54:06Z</dcterms:modified>
</cp:coreProperties>
</file>