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White Dwarf 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Accretion Disk    </w:t>
      </w:r>
      <w:r>
        <w:t xml:space="preserve">   Age    </w:t>
      </w:r>
      <w:r>
        <w:t xml:space="preserve">   Altair    </w:t>
      </w:r>
      <w:r>
        <w:t xml:space="preserve">   B Class    </w:t>
      </w:r>
      <w:r>
        <w:t xml:space="preserve">   Billions    </w:t>
      </w:r>
      <w:r>
        <w:t xml:space="preserve">   Born    </w:t>
      </w:r>
      <w:r>
        <w:t xml:space="preserve">   Bright    </w:t>
      </w:r>
      <w:r>
        <w:t xml:space="preserve">   Deneb    </w:t>
      </w:r>
      <w:r>
        <w:t xml:space="preserve">   Dimmest    </w:t>
      </w:r>
      <w:r>
        <w:t xml:space="preserve">   Mass    </w:t>
      </w:r>
      <w:r>
        <w:t xml:space="preserve">   Massive    </w:t>
      </w:r>
      <w:r>
        <w:t xml:space="preserve">   Nuclear    </w:t>
      </w:r>
      <w:r>
        <w:t xml:space="preserve">   Remnants    </w:t>
      </w:r>
      <w:r>
        <w:t xml:space="preserve">   Sirius B    </w:t>
      </w:r>
      <w:r>
        <w:t xml:space="preserve">   Solar System    </w:t>
      </w:r>
      <w:r>
        <w:t xml:space="preserve">   Star    </w:t>
      </w:r>
      <w:r>
        <w:t xml:space="preserve">   Sun    </w:t>
      </w:r>
      <w:r>
        <w:t xml:space="preserve">   Temperature    </w:t>
      </w:r>
      <w:r>
        <w:t xml:space="preserve">   Vega    </w:t>
      </w:r>
      <w:r>
        <w:t xml:space="preserve">   Weight    </w:t>
      </w:r>
      <w:r>
        <w:t xml:space="preserve">   White 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Dwarf Star</dc:title>
  <dcterms:created xsi:type="dcterms:W3CDTF">2021-10-11T21:54:22Z</dcterms:created>
  <dcterms:modified xsi:type="dcterms:W3CDTF">2021-10-11T21:54:22Z</dcterms:modified>
</cp:coreProperties>
</file>