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Ethnic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Ethnic Identity    </w:t>
      </w:r>
      <w:r>
        <w:t xml:space="preserve">   Help Not Wanted    </w:t>
      </w:r>
      <w:r>
        <w:t xml:space="preserve">   Education    </w:t>
      </w:r>
      <w:r>
        <w:t xml:space="preserve">   Prejudice    </w:t>
      </w:r>
      <w:r>
        <w:t xml:space="preserve">   American Mainstream    </w:t>
      </w:r>
      <w:r>
        <w:t xml:space="preserve">   Greece    </w:t>
      </w:r>
      <w:r>
        <w:t xml:space="preserve">   Poland    </w:t>
      </w:r>
      <w:r>
        <w:t xml:space="preserve">   France    </w:t>
      </w:r>
      <w:r>
        <w:t xml:space="preserve">   Italy    </w:t>
      </w:r>
      <w:r>
        <w:t xml:space="preserve">   Ireland    </w:t>
      </w:r>
      <w:r>
        <w:t xml:space="preserve">   Catholic    </w:t>
      </w:r>
      <w:r>
        <w:t xml:space="preserve">   Protestant    </w:t>
      </w:r>
      <w:r>
        <w:t xml:space="preserve">   Discrimination    </w:t>
      </w:r>
      <w:r>
        <w:t xml:space="preserve">   White Ethnic    </w:t>
      </w:r>
      <w:r>
        <w:t xml:space="preserve">   Xenophobia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Ethnic</dc:title>
  <dcterms:created xsi:type="dcterms:W3CDTF">2021-10-11T21:54:03Z</dcterms:created>
  <dcterms:modified xsi:type="dcterms:W3CDTF">2021-10-11T21:54:03Z</dcterms:modified>
</cp:coreProperties>
</file>