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someone that White Fang met when he was a puppy.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person that had White Fang in dog fights for a very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Fang's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Fang calls humans this unconsiously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White Fang was punished by his second master, he got beaten with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person that saved White Fang from a man that had him in dog fights.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Fang learned the god's "law" when he got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Bill and Henry were delivering a young man's ____ on thier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Bill and Henry were going on their trip, they were attacked by a wolf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Fang was one of these for a very long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2021-10-11T21:53:31Z</dcterms:created>
  <dcterms:modified xsi:type="dcterms:W3CDTF">2021-10-11T21:53:31Z</dcterms:modified>
</cp:coreProperties>
</file>