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animal that's half dog and half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the guy that got eaten by the wolves due to being impulsive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wolves travel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name of the guy that feeds the she-wolf and her cub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name of White Fang's father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the she-wolf's 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one eye have to do to the other wolves to mate the she-wolf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White Fang's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animal did the she-wolf kill to save her 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one greatest strength a wolf can have</w:t>
            </w:r>
          </w:p>
        </w:tc>
      </w:tr>
    </w:tbl>
    <w:p>
      <w:pPr>
        <w:pStyle w:val="WordBankMedium"/>
      </w:pPr>
      <w:r>
        <w:t xml:space="preserve">   White Fang     </w:t>
      </w:r>
      <w:r>
        <w:t xml:space="preserve">   She Wolf     </w:t>
      </w:r>
      <w:r>
        <w:t xml:space="preserve">   Lynx     </w:t>
      </w:r>
      <w:r>
        <w:t xml:space="preserve">   One Eye     </w:t>
      </w:r>
      <w:r>
        <w:t xml:space="preserve">   Bill    </w:t>
      </w:r>
      <w:r>
        <w:t xml:space="preserve">   Henry     </w:t>
      </w:r>
      <w:r>
        <w:t xml:space="preserve">   Kill     </w:t>
      </w:r>
      <w:r>
        <w:t xml:space="preserve">   Pack's    </w:t>
      </w:r>
      <w:r>
        <w:t xml:space="preserve">   teeth     </w:t>
      </w:r>
      <w:r>
        <w:t xml:space="preserve">   Kiche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</dc:title>
  <dcterms:created xsi:type="dcterms:W3CDTF">2021-10-11T21:54:38Z</dcterms:created>
  <dcterms:modified xsi:type="dcterms:W3CDTF">2021-10-11T21:54:38Z</dcterms:modified>
</cp:coreProperties>
</file>