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Fang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she-wolf's name given to her by indians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that was killed for food (starts with P..)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Indians stayed in...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Because of famine, White Fang ate another 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White Fang is 1/4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has quils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Henry and Bill were going to (Fort...)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Gray Beaver gave to Three Eagles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wolves that tried to be she-wolf's 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Kiche's dad was a ...</w:t>
            </w:r>
          </w:p>
        </w:tc>
      </w:tr>
    </w:tbl>
    <w:p>
      <w:pPr>
        <w:pStyle w:val="WordBankSmall"/>
      </w:pPr>
      <w:r>
        <w:t xml:space="preserve">   Three    </w:t>
      </w:r>
      <w:r>
        <w:t xml:space="preserve">   Kiche    </w:t>
      </w:r>
      <w:r>
        <w:t xml:space="preserve">   Wolf    </w:t>
      </w:r>
      <w:r>
        <w:t xml:space="preserve">   Wolf    </w:t>
      </w:r>
      <w:r>
        <w:t xml:space="preserve">   Tepees    </w:t>
      </w:r>
      <w:r>
        <w:t xml:space="preserve">   Kiche    </w:t>
      </w:r>
      <w:r>
        <w:t xml:space="preserve">   Wolf    </w:t>
      </w:r>
      <w:r>
        <w:t xml:space="preserve">   Porcupine    </w:t>
      </w:r>
      <w:r>
        <w:t xml:space="preserve">   Ptarmigan     </w:t>
      </w:r>
      <w:r>
        <w:t xml:space="preserve">   Mcgurry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</dc:title>
  <dcterms:created xsi:type="dcterms:W3CDTF">2021-10-11T21:54:41Z</dcterms:created>
  <dcterms:modified xsi:type="dcterms:W3CDTF">2021-10-11T21:54:41Z</dcterms:modified>
</cp:coreProperties>
</file>