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White Fang 1-14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White Fang?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Gray Beaver is a ______ to White Fang?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gives White Fang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most prominent object on the sled?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is White Fang?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 Fang hated being ________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welcomed White Fang with glad cries and fresh-caught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dog disappears after Frog?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card game does Bill say he wishes he were back home playing?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dog ran away while Henry and Bill are trying to aright the sled?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Kiche to White Fang?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devoid of personal feeling or biase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quality of being absolutely 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Bill and Henry traveling to with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sled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what puppy does White Fang encounter his first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not notice White Fang in Chapter 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to flutter or tremble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animal slashes White Fang's shoulder?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does Kiche depart with Three Eagles?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 1-14</dc:title>
  <dcterms:created xsi:type="dcterms:W3CDTF">2021-10-11T21:54:12Z</dcterms:created>
  <dcterms:modified xsi:type="dcterms:W3CDTF">2021-10-11T21:54:12Z</dcterms:modified>
</cp:coreProperties>
</file>