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White Fang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lynx    </w:t>
      </w:r>
      <w:r>
        <w:t xml:space="preserve">   death    </w:t>
      </w:r>
      <w:r>
        <w:t xml:space="preserve">   fight    </w:t>
      </w:r>
      <w:r>
        <w:t xml:space="preserve">   wolf    </w:t>
      </w:r>
      <w:r>
        <w:t xml:space="preserve">   dog    </w:t>
      </w:r>
      <w:r>
        <w:t xml:space="preserve">   pack    </w:t>
      </w:r>
      <w:r>
        <w:t xml:space="preserve">   leader    </w:t>
      </w:r>
      <w:r>
        <w:t xml:space="preserve">   master    </w:t>
      </w:r>
      <w:r>
        <w:t xml:space="preserve">   survive    </w:t>
      </w:r>
      <w:r>
        <w:t xml:space="preserve">   meat    </w:t>
      </w:r>
      <w:r>
        <w:t xml:space="preserve">   woods    </w:t>
      </w:r>
      <w:r>
        <w:t xml:space="preserve">   run    </w:t>
      </w:r>
      <w:r>
        <w:t xml:space="preserve">   graybeaver    </w:t>
      </w:r>
      <w:r>
        <w:t xml:space="preserve">   whitefang    </w:t>
      </w:r>
      <w:r>
        <w:t xml:space="preserve">   kill    </w:t>
      </w:r>
      <w:r>
        <w:t xml:space="preserve">   hunt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Fang</dc:title>
  <dcterms:created xsi:type="dcterms:W3CDTF">2021-10-11T21:53:33Z</dcterms:created>
  <dcterms:modified xsi:type="dcterms:W3CDTF">2021-10-11T21:53:33Z</dcterms:modified>
</cp:coreProperties>
</file>