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Lip Lip    </w:t>
      </w:r>
      <w:r>
        <w:t xml:space="preserve">   Lynx    </w:t>
      </w:r>
      <w:r>
        <w:t xml:space="preserve">   Matt    </w:t>
      </w:r>
      <w:r>
        <w:t xml:space="preserve">   baseek    </w:t>
      </w:r>
      <w:r>
        <w:t xml:space="preserve">   judge scott    </w:t>
      </w:r>
      <w:r>
        <w:t xml:space="preserve">   one eye    </w:t>
      </w:r>
      <w:r>
        <w:t xml:space="preserve">   She wolf    </w:t>
      </w:r>
      <w:r>
        <w:t xml:space="preserve">   Weedon Scott    </w:t>
      </w:r>
      <w:r>
        <w:t xml:space="preserve">   Beauty Smith    </w:t>
      </w:r>
      <w:r>
        <w:t xml:space="preserve">   Wolf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2021-10-11T21:53:36Z</dcterms:created>
  <dcterms:modified xsi:type="dcterms:W3CDTF">2021-10-11T21:53:36Z</dcterms:modified>
</cp:coreProperties>
</file>