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White Fangs Mother Named?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tried to steal White Fang?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City White Fang was taken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Author?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treated unfairly?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Dog that nearly killed White Fang in a Dog Fight?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Wolf in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Guy that escaped prison?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tried to kill White Fang?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White Fang always to when Weedon Scott pet him?</w:t>
            </w:r>
          </w:p>
        </w:tc>
      </w:tr>
    </w:tbl>
    <w:p>
      <w:pPr>
        <w:pStyle w:val="WordBankSmall"/>
      </w:pPr>
      <w:r>
        <w:t xml:space="preserve">   White Fang    </w:t>
      </w:r>
      <w:r>
        <w:t xml:space="preserve">   Cherokee    </w:t>
      </w:r>
      <w:r>
        <w:t xml:space="preserve">   Kiche    </w:t>
      </w:r>
      <w:r>
        <w:t xml:space="preserve">   California    </w:t>
      </w:r>
      <w:r>
        <w:t xml:space="preserve">   Jack London    </w:t>
      </w:r>
      <w:r>
        <w:t xml:space="preserve">   Mistreated    </w:t>
      </w:r>
      <w:r>
        <w:t xml:space="preserve">   Jim Hall    </w:t>
      </w:r>
      <w:r>
        <w:t xml:space="preserve">   Growl    </w:t>
      </w:r>
      <w:r>
        <w:t xml:space="preserve">   Beauty Smith    </w:t>
      </w:r>
      <w:r>
        <w:t xml:space="preserve">   Hawk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2021-10-11T21:54:47Z</dcterms:created>
  <dcterms:modified xsi:type="dcterms:W3CDTF">2021-10-11T21:54:47Z</dcterms:modified>
</cp:coreProperties>
</file>