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beatuy smith    </w:t>
      </w:r>
      <w:r>
        <w:t xml:space="preserve">   california    </w:t>
      </w:r>
      <w:r>
        <w:t xml:space="preserve">   canada    </w:t>
      </w:r>
      <w:r>
        <w:t xml:space="preserve">   collie    </w:t>
      </w:r>
      <w:r>
        <w:t xml:space="preserve">   jack london    </w:t>
      </w:r>
      <w:r>
        <w:t xml:space="preserve">   kiche    </w:t>
      </w:r>
      <w:r>
        <w:t xml:space="preserve">   lip lip    </w:t>
      </w:r>
      <w:r>
        <w:t xml:space="preserve">   one eye    </w:t>
      </w:r>
      <w:r>
        <w:t xml:space="preserve">   weeden scott    </w:t>
      </w:r>
      <w:r>
        <w:t xml:space="preserve">   white fang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2021-10-11T21:53:43Z</dcterms:created>
  <dcterms:modified xsi:type="dcterms:W3CDTF">2021-10-11T21:53:43Z</dcterms:modified>
</cp:coreProperties>
</file>