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White Fang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Fangs mothers Indian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Fangs Indian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Fang's mothers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children Weedon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dog breed that almost killed White Fang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color of White Fangs mothers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man who got White Fang in trade for sled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 dog on the Indian sled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time White Fang was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Weedon's fathers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Fangs beloved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of White Fangs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where Weedon took White Fang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Beauty Smith kept White Fang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Fang </dc:title>
  <dcterms:created xsi:type="dcterms:W3CDTF">2021-10-11T21:53:45Z</dcterms:created>
  <dcterms:modified xsi:type="dcterms:W3CDTF">2021-10-11T21:53:45Z</dcterms:modified>
</cp:coreProperties>
</file>