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define a dog of a large strong breed with drooping ears and pendulous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low guttural sound made in the throat, especially by a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(of hair or fur) stand upright away from the skin, especially in anger or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projecting part of the face, including the nose and mouth, of an animal such as a dog,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sharp teeth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someone who is violently hostile or aggressive in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uncultivated, uninhabited, inhospitable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animal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large natural elevation of earth's surface rising;a large steep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 stock of animals called having a distinctive appearance developed by deliberate selection?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2021-10-11T21:53:49Z</dcterms:created>
  <dcterms:modified xsi:type="dcterms:W3CDTF">2021-10-11T21:53:49Z</dcterms:modified>
</cp:coreProperties>
</file>