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Fur    </w:t>
      </w:r>
      <w:r>
        <w:t xml:space="preserve">   wolf    </w:t>
      </w:r>
      <w:r>
        <w:t xml:space="preserve">   forrest    </w:t>
      </w:r>
      <w:r>
        <w:t xml:space="preserve">   dog sled team    </w:t>
      </w:r>
      <w:r>
        <w:t xml:space="preserve">   cub    </w:t>
      </w:r>
      <w:r>
        <w:t xml:space="preserve">   pack    </w:t>
      </w:r>
      <w:r>
        <w:t xml:space="preserve">   log cabin    </w:t>
      </w:r>
      <w:r>
        <w:t xml:space="preserve">   campfire    </w:t>
      </w:r>
      <w:r>
        <w:t xml:space="preserve">   paws    </w:t>
      </w:r>
      <w:r>
        <w:t xml:space="preserve">   white 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2021-10-11T21:53:56Z</dcterms:created>
  <dcterms:modified xsi:type="dcterms:W3CDTF">2021-10-11T21:53:56Z</dcterms:modified>
</cp:coreProperties>
</file>