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White Fang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sharp high-pitched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into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censure severely or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forward by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the sense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bright with a steady but subdued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brought low in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disorganized and densely packed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coniferous tree of the genus Picea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 carefully and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placed or located between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something that had previously been emptied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containing or composed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inscription in memory of a buried person</w:t>
            </w:r>
          </w:p>
        </w:tc>
      </w:tr>
    </w:tbl>
    <w:p>
      <w:pPr>
        <w:pStyle w:val="WordBankLarge"/>
      </w:pPr>
      <w:r>
        <w:t xml:space="preserve">   Yelp     </w:t>
      </w:r>
      <w:r>
        <w:t xml:space="preserve">   Fatty     </w:t>
      </w:r>
      <w:r>
        <w:t xml:space="preserve">   Spruce     </w:t>
      </w:r>
      <w:r>
        <w:t xml:space="preserve">   Cogitate    </w:t>
      </w:r>
      <w:r>
        <w:t xml:space="preserve">   Gustatory     </w:t>
      </w:r>
      <w:r>
        <w:t xml:space="preserve">   Replenish     </w:t>
      </w:r>
      <w:r>
        <w:t xml:space="preserve">   Epitaph     </w:t>
      </w:r>
      <w:r>
        <w:t xml:space="preserve">   Gleaming     </w:t>
      </w:r>
      <w:r>
        <w:t xml:space="preserve">   Utilitie    </w:t>
      </w:r>
      <w:r>
        <w:t xml:space="preserve">   Huddle    </w:t>
      </w:r>
      <w:r>
        <w:t xml:space="preserve">   Announce     </w:t>
      </w:r>
      <w:r>
        <w:t xml:space="preserve">   Leap     </w:t>
      </w:r>
      <w:r>
        <w:t xml:space="preserve">   Intervene     </w:t>
      </w:r>
      <w:r>
        <w:t xml:space="preserve">   Crestfallen     </w:t>
      </w:r>
      <w:r>
        <w:t xml:space="preserve">    Chide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</dc:title>
  <dcterms:created xsi:type="dcterms:W3CDTF">2021-10-11T21:54:13Z</dcterms:created>
  <dcterms:modified xsi:type="dcterms:W3CDTF">2021-10-11T21:54:13Z</dcterms:modified>
</cp:coreProperties>
</file>