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Fang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Fang's first kill was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Fang let go of the bird because she did this to him.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Fang learned that things that did not move were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Fang left the cave because he wanted to do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hair stood up on the back of White Fang's neck when he felt like this.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Fang frightened one of these.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Fang was frightened by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Fang's mother saved him from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Fang was safe when he stayed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Fang learned that things that moved were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 Chapter 2</dc:title>
  <dcterms:created xsi:type="dcterms:W3CDTF">2021-10-11T21:54:03Z</dcterms:created>
  <dcterms:modified xsi:type="dcterms:W3CDTF">2021-10-11T21:54:03Z</dcterms:modified>
</cp:coreProperties>
</file>