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White Fang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dog's escaped bill to the wold pack?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does White Fang kill?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Henry throw at She wolf to keep her from attacking him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shots did Henry hear after Bill runs towards the wolf pack?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saves Henry from being eaten by wolves?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river does the wolf pack heads towards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White Fang originally get his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most important object on the sled in chapter 1 "The Trail of Meat."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Beauty Smith use White Fang for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sled in White fang is made out of what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one eyed killed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old is white fang when he returns to the village?</w:t>
            </w:r>
          </w:p>
        </w:tc>
      </w:tr>
    </w:tbl>
    <w:p>
      <w:pPr>
        <w:pStyle w:val="WordBankMedium"/>
      </w:pPr>
      <w:r>
        <w:t xml:space="preserve">   coffin     </w:t>
      </w:r>
      <w:r>
        <w:t xml:space="preserve">   Birch-bark    </w:t>
      </w:r>
      <w:r>
        <w:t xml:space="preserve">   One Ears     </w:t>
      </w:r>
      <w:r>
        <w:t xml:space="preserve">   Three    </w:t>
      </w:r>
      <w:r>
        <w:t xml:space="preserve">   Flaming branch     </w:t>
      </w:r>
      <w:r>
        <w:t xml:space="preserve">   Group of men     </w:t>
      </w:r>
      <w:r>
        <w:t xml:space="preserve">   Mackenzie River     </w:t>
      </w:r>
      <w:r>
        <w:t xml:space="preserve">   Lynx    </w:t>
      </w:r>
      <w:r>
        <w:t xml:space="preserve">   The native american     </w:t>
      </w:r>
      <w:r>
        <w:t xml:space="preserve">   One    </w:t>
      </w:r>
      <w:r>
        <w:t xml:space="preserve">   dog fighting     </w:t>
      </w:r>
      <w:r>
        <w:t xml:space="preserve">   JIm hall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White Fang Crossword</dc:title>
  <dcterms:created xsi:type="dcterms:W3CDTF">2021-10-11T21:55:05Z</dcterms:created>
  <dcterms:modified xsi:type="dcterms:W3CDTF">2021-10-11T21:55:05Z</dcterms:modified>
</cp:coreProperties>
</file>