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Fang's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Theme of the book White Fang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Alice Scott gives White Fang after saving Judge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turns all of the dogs against White Fang in the indian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tried to kill Judge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Saves White Fang from death in a dog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of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Gray Beaver trades White Fang to Beauty Smith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White Fang's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bulldog that almost kills White Fang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Crossword Puzzle</dc:title>
  <dcterms:created xsi:type="dcterms:W3CDTF">2021-10-11T21:54:50Z</dcterms:created>
  <dcterms:modified xsi:type="dcterms:W3CDTF">2021-10-11T21:54:50Z</dcterms:modified>
</cp:coreProperties>
</file>