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White Fang "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far beyond usual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criticism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pointless effort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hostile/eager to 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persecution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intense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moving downward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threatening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manifest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liveliness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ominous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more than needed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insistent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demonstrate/show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bad,ongoing,unfair 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clever &amp; deceptive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disdain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without much concern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prodigious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lack of 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dubious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suspeciously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belligerent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 w/unfulfilled desire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firm/continuing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alacrity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travel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superfluous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forced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White Fang "  Vocabulary</dc:title>
  <dcterms:created xsi:type="dcterms:W3CDTF">2022-01-20T03:33:50Z</dcterms:created>
  <dcterms:modified xsi:type="dcterms:W3CDTF">2022-01-20T03:33:50Z</dcterms:modified>
</cp:coreProperties>
</file>