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Fang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scene of confusion and craziness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unable to be used up because of the great supply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feeding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dense group of bushes or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on sharp disapproval or criticism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lonely, isolated, and barren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or showing fear about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 food or prey hungrily or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very important or crucial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or drink used for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is extremely 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troubled, nervous, or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wild animal's resting place, especially one that is well hidden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Fang Vocabulary Crossword </dc:title>
  <dcterms:created xsi:type="dcterms:W3CDTF">2021-10-11T21:55:27Z</dcterms:created>
  <dcterms:modified xsi:type="dcterms:W3CDTF">2021-10-11T21:55:27Z</dcterms:modified>
</cp:coreProperties>
</file>