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Fang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Beauty Smith    </w:t>
      </w:r>
      <w:r>
        <w:t xml:space="preserve">   California    </w:t>
      </w:r>
      <w:r>
        <w:t xml:space="preserve">   Cherokee    </w:t>
      </w:r>
      <w:r>
        <w:t xml:space="preserve">   Den    </w:t>
      </w:r>
      <w:r>
        <w:t xml:space="preserve">   Dick    </w:t>
      </w:r>
      <w:r>
        <w:t xml:space="preserve">   Fort Yukon    </w:t>
      </w:r>
      <w:r>
        <w:t xml:space="preserve">   Gray Beaver    </w:t>
      </w:r>
      <w:r>
        <w:t xml:space="preserve">   Indians    </w:t>
      </w:r>
      <w:r>
        <w:t xml:space="preserve">   Jim Hall    </w:t>
      </w:r>
      <w:r>
        <w:t xml:space="preserve">   Kische    </w:t>
      </w:r>
      <w:r>
        <w:t xml:space="preserve">   LipLip    </w:t>
      </w:r>
      <w:r>
        <w:t xml:space="preserve">   Mit-sah    </w:t>
      </w:r>
      <w:r>
        <w:t xml:space="preserve">   One Eye    </w:t>
      </w:r>
      <w:r>
        <w:t xml:space="preserve">   Weedon Scott    </w:t>
      </w:r>
      <w:r>
        <w:t xml:space="preserve">   White 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Word Search</dc:title>
  <dcterms:created xsi:type="dcterms:W3CDTF">2021-10-11T21:54:28Z</dcterms:created>
  <dcterms:modified xsi:type="dcterms:W3CDTF">2021-10-11T21:54:28Z</dcterms:modified>
</cp:coreProperties>
</file>