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White Fang </w:t>
      </w:r>
    </w:p>
    <w:p>
      <w:pPr>
        <w:pStyle w:val="Questions"/>
      </w:pPr>
      <w:r>
        <w:t xml:space="preserve">1. SHE FOLW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HRENY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REASNPK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EON YEE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EIWTH FNGA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CIHKE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IPLIPL-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UTYBEA TISHM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EWNODE COTTS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MTAT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COLEIL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GRYA AERVBE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JEGUD COTTS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JIM LLHA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she Wolf    </w:t>
      </w:r>
      <w:r>
        <w:t xml:space="preserve">   Henry     </w:t>
      </w:r>
      <w:r>
        <w:t xml:space="preserve">   Bill    </w:t>
      </w:r>
      <w:r>
        <w:t xml:space="preserve">   Spanker    </w:t>
      </w:r>
      <w:r>
        <w:t xml:space="preserve">   One eye     </w:t>
      </w:r>
      <w:r>
        <w:t xml:space="preserve">   white Fang     </w:t>
      </w:r>
      <w:r>
        <w:t xml:space="preserve">   Kiche     </w:t>
      </w:r>
      <w:r>
        <w:t xml:space="preserve">   lip-lip    </w:t>
      </w:r>
      <w:r>
        <w:t xml:space="preserve">   beauty smith    </w:t>
      </w:r>
      <w:r>
        <w:t xml:space="preserve">   Weedon Scott    </w:t>
      </w:r>
      <w:r>
        <w:t xml:space="preserve">   Matt    </w:t>
      </w:r>
      <w:r>
        <w:t xml:space="preserve">   Collie     </w:t>
      </w:r>
      <w:r>
        <w:t xml:space="preserve">   Gray Beaver     </w:t>
      </w:r>
      <w:r>
        <w:t xml:space="preserve">   Judge Scott    </w:t>
      </w:r>
      <w:r>
        <w:t xml:space="preserve">   Jim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</dc:title>
  <dcterms:created xsi:type="dcterms:W3CDTF">2021-10-11T21:54:16Z</dcterms:created>
  <dcterms:modified xsi:type="dcterms:W3CDTF">2021-10-11T21:54:16Z</dcterms:modified>
</cp:coreProperties>
</file>