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haunches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RELENTLESS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ate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OMINOUS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bad is going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GLIMPSE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look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SUBMISSIVE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COMPENSATE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chewing or biting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DEVOURED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opening or crack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GNAWING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FEEBLE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lot of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Hind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2021-10-11T21:54:17Z</dcterms:created>
  <dcterms:modified xsi:type="dcterms:W3CDTF">2021-10-11T21:54:17Z</dcterms:modified>
</cp:coreProperties>
</file>