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indians    </w:t>
      </w:r>
      <w:r>
        <w:t xml:space="preserve">   snow    </w:t>
      </w:r>
      <w:r>
        <w:t xml:space="preserve">   meat    </w:t>
      </w:r>
      <w:r>
        <w:t xml:space="preserve">   woods    </w:t>
      </w:r>
      <w:r>
        <w:t xml:space="preserve">   kiche    </w:t>
      </w:r>
      <w:r>
        <w:t xml:space="preserve">   fight    </w:t>
      </w:r>
      <w:r>
        <w:t xml:space="preserve">   kill    </w:t>
      </w:r>
      <w:r>
        <w:t xml:space="preserve">   chickens    </w:t>
      </w:r>
      <w:r>
        <w:t xml:space="preserve">   dangerous    </w:t>
      </w:r>
      <w:r>
        <w:t xml:space="preserve">   puppies    </w:t>
      </w:r>
      <w:r>
        <w:t xml:space="preserve">   cherokee    </w:t>
      </w:r>
      <w:r>
        <w:t xml:space="preserve">   klondike    </w:t>
      </w:r>
      <w:r>
        <w:t xml:space="preserve">   family    </w:t>
      </w:r>
      <w:r>
        <w:t xml:space="preserve">   camp    </w:t>
      </w:r>
      <w:r>
        <w:t xml:space="preserve">   carriage    </w:t>
      </w:r>
      <w:r>
        <w:t xml:space="preserve">   cave    </w:t>
      </w:r>
      <w:r>
        <w:t xml:space="preserve">   cub    </w:t>
      </w:r>
      <w:r>
        <w:t xml:space="preserve">   fangs    </w:t>
      </w:r>
      <w:r>
        <w:t xml:space="preserve">   neck    </w:t>
      </w:r>
      <w:r>
        <w:t xml:space="preserve">   stick    </w:t>
      </w:r>
      <w:r>
        <w:t xml:space="preserve">   stroke    </w:t>
      </w:r>
      <w:r>
        <w:t xml:space="preserve">   tie    </w:t>
      </w:r>
      <w:r>
        <w:t xml:space="preserve">   village    </w:t>
      </w:r>
      <w:r>
        <w:t xml:space="preserve">   wolf    </w:t>
      </w:r>
      <w:r>
        <w:t xml:space="preserve">   god    </w:t>
      </w:r>
      <w:r>
        <w:t xml:space="preserve">   body    </w:t>
      </w:r>
      <w:r>
        <w:t xml:space="preserve">   bite    </w:t>
      </w:r>
      <w:r>
        <w:t xml:space="preserve">   leather    </w:t>
      </w:r>
      <w:r>
        <w:t xml:space="preserve">   snarl    </w:t>
      </w:r>
      <w:r>
        <w:t xml:space="preserve">   smell    </w:t>
      </w:r>
      <w:r>
        <w:t xml:space="preserve">   gold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2021-10-11T21:54:19Z</dcterms:created>
  <dcterms:modified xsi:type="dcterms:W3CDTF">2021-10-11T21:54:19Z</dcterms:modified>
</cp:coreProperties>
</file>