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Fur Flying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Patricia    </w:t>
      </w:r>
      <w:r>
        <w:t xml:space="preserve">   Maclachlan    </w:t>
      </w:r>
      <w:r>
        <w:t xml:space="preserve">   Crofts    </w:t>
      </w:r>
      <w:r>
        <w:t xml:space="preserve">   Storms    </w:t>
      </w:r>
      <w:r>
        <w:t xml:space="preserve">   Hail    </w:t>
      </w:r>
      <w:r>
        <w:t xml:space="preserve">   Barns    </w:t>
      </w:r>
      <w:r>
        <w:t xml:space="preserve">   Cereal    </w:t>
      </w:r>
      <w:r>
        <w:t xml:space="preserve">   Parrot    </w:t>
      </w:r>
      <w:r>
        <w:t xml:space="preserve">   Talk    </w:t>
      </w:r>
      <w:r>
        <w:t xml:space="preserve">   Lena    </w:t>
      </w:r>
      <w:r>
        <w:t xml:space="preserve">   Dad    </w:t>
      </w:r>
      <w:r>
        <w:t xml:space="preserve">   Mama    </w:t>
      </w:r>
      <w:r>
        <w:t xml:space="preserve">   Pyrenees    </w:t>
      </w:r>
      <w:r>
        <w:t xml:space="preserve">   Rescue    </w:t>
      </w:r>
      <w:r>
        <w:t xml:space="preserve">   Alice    </w:t>
      </w:r>
      <w:r>
        <w:t xml:space="preserve">   Kodi    </w:t>
      </w:r>
      <w:r>
        <w:t xml:space="preserve">   Philip    </w:t>
      </w:r>
      <w:r>
        <w:t xml:space="preserve">   Zoe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Fur Flying</dc:title>
  <dcterms:created xsi:type="dcterms:W3CDTF">2021-10-11T21:53:48Z</dcterms:created>
  <dcterms:modified xsi:type="dcterms:W3CDTF">2021-10-11T21:53:48Z</dcterms:modified>
</cp:coreProperties>
</file>