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White Giraffe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night time    </w:t>
      </w:r>
      <w:r>
        <w:t xml:space="preserve">   stars    </w:t>
      </w:r>
      <w:r>
        <w:t xml:space="preserve">   love    </w:t>
      </w:r>
      <w:r>
        <w:t xml:space="preserve">   poachers    </w:t>
      </w:r>
      <w:r>
        <w:t xml:space="preserve">   riding    </w:t>
      </w:r>
      <w:r>
        <w:t xml:space="preserve">   Grace    </w:t>
      </w:r>
      <w:r>
        <w:t xml:space="preserve">   Africa    </w:t>
      </w:r>
      <w:r>
        <w:t xml:space="preserve">   Jemmy    </w:t>
      </w:r>
      <w:r>
        <w:t xml:space="preserve">   Martine    </w:t>
      </w:r>
      <w:r>
        <w:t xml:space="preserve">   Tendai    </w:t>
      </w:r>
      <w:r>
        <w:t xml:space="preserve">   White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White Giraffe </dc:title>
  <dcterms:created xsi:type="dcterms:W3CDTF">2021-10-11T21:54:45Z</dcterms:created>
  <dcterms:modified xsi:type="dcterms:W3CDTF">2021-10-11T21:54:45Z</dcterms:modified>
</cp:coreProperties>
</file>