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White 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holes are a possible solution to the ______ ______ _______________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Spits matter and light out but nothing can get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believed that white holes 'eject' the matter captured from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it possible to fall into a white 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white holes proved or theoretical?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holes may be the cause of the ____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 proposed that our whole universe might be in a black hole or white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first theorized about white holes?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a white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where white holes and black holes connect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possibilities would white holes access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False, you cannot fall into a black hole, because it's event horizon does not allow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escape black holes?</w:t>
            </w:r>
          </w:p>
        </w:tc>
      </w:tr>
    </w:tbl>
    <w:p>
      <w:pPr>
        <w:pStyle w:val="WordBankLarge"/>
      </w:pPr>
      <w:r>
        <w:t xml:space="preserve">   White Holes    </w:t>
      </w:r>
      <w:r>
        <w:t xml:space="preserve">   black hole    </w:t>
      </w:r>
      <w:r>
        <w:t xml:space="preserve">   Nothing    </w:t>
      </w:r>
      <w:r>
        <w:t xml:space="preserve">   Theoretical    </w:t>
      </w:r>
      <w:r>
        <w:t xml:space="preserve">   Big Bang    </w:t>
      </w:r>
      <w:r>
        <w:t xml:space="preserve">   the law of general relativity     </w:t>
      </w:r>
      <w:r>
        <w:t xml:space="preserve">   black holes    </w:t>
      </w:r>
      <w:r>
        <w:t xml:space="preserve">   Karl Schwarzschild    </w:t>
      </w:r>
      <w:r>
        <w:t xml:space="preserve">   Dimension travel    </w:t>
      </w:r>
      <w:r>
        <w:t xml:space="preserve">   Marcelo Samuel Berman     </w:t>
      </w:r>
      <w:r>
        <w:t xml:space="preserve">   Impossible    </w:t>
      </w:r>
      <w:r>
        <w:t xml:space="preserve">   False    </w:t>
      </w:r>
      <w:r>
        <w:t xml:space="preserve">   Singularity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Holes</dc:title>
  <dcterms:created xsi:type="dcterms:W3CDTF">2021-10-11T21:55:12Z</dcterms:created>
  <dcterms:modified xsi:type="dcterms:W3CDTF">2021-10-11T21:55:12Z</dcterms:modified>
</cp:coreProperties>
</file>