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Needle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destroy    </w:t>
      </w:r>
      <w:r>
        <w:t xml:space="preserve">   insurgent    </w:t>
      </w:r>
      <w:r>
        <w:t xml:space="preserve">   drone    </w:t>
      </w:r>
      <w:r>
        <w:t xml:space="preserve">   desert    </w:t>
      </w:r>
      <w:r>
        <w:t xml:space="preserve">   mountains    </w:t>
      </w:r>
      <w:r>
        <w:t xml:space="preserve">   Syria    </w:t>
      </w:r>
      <w:r>
        <w:t xml:space="preserve">   missile    </w:t>
      </w:r>
      <w:r>
        <w:t xml:space="preserve">   nuclear    </w:t>
      </w:r>
      <w:r>
        <w:t xml:space="preserve">   Bowen    </w:t>
      </w:r>
      <w:r>
        <w:t xml:space="preserve">   Brighton    </w:t>
      </w:r>
      <w:r>
        <w:t xml:space="preserve">   Yamashita    </w:t>
      </w:r>
      <w:r>
        <w:t xml:space="preserve">   Walker    </w:t>
      </w:r>
      <w:r>
        <w:t xml:space="preserve">   Cross    </w:t>
      </w:r>
      <w:r>
        <w:t xml:space="preserve">   adventurous    </w:t>
      </w:r>
      <w:r>
        <w:t xml:space="preserve">   action    </w:t>
      </w:r>
      <w:r>
        <w:t xml:space="preserve">   Needle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Needle</dc:title>
  <dcterms:created xsi:type="dcterms:W3CDTF">2021-10-11T21:53:50Z</dcterms:created>
  <dcterms:modified xsi:type="dcterms:W3CDTF">2021-10-11T21:53:50Z</dcterms:modified>
</cp:coreProperties>
</file>