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Ribbon Domestic Abuse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assistance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time of intense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comprising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comfort at a time of great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bounce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argues or supports a cause/policy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gives one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 and advise that helps someone deal with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call if you flee Domestic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giving temporary protection from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Ribbon Domestic Abuse Crossword</dc:title>
  <dcterms:created xsi:type="dcterms:W3CDTF">2021-10-11T21:55:03Z</dcterms:created>
  <dcterms:modified xsi:type="dcterms:W3CDTF">2021-10-11T21:55:03Z</dcterms:modified>
</cp:coreProperties>
</file>