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the big Boulder?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full of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Girls 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Creatures of the ocean live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475 meter 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bird near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fast food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fly a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Boulder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Rock</dc:title>
  <dcterms:created xsi:type="dcterms:W3CDTF">2021-10-11T21:53:53Z</dcterms:created>
  <dcterms:modified xsi:type="dcterms:W3CDTF">2021-10-11T21:53:53Z</dcterms:modified>
</cp:coreProperties>
</file>