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Sands National Park + Alamogordo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streets form a supplementary angle with 3rd Street and Delaware Avenue? Fourth Street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roads form a vertical angle with 2nd street and New York Avenue? 2nd Street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isosceles triangle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street is a line segment?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street is perpendicular to each 2nd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parallelogram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right triangle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pentagon represent?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square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rectangle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trapezoid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rhombus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equilateral triangle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street is parallel to 2nd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road is parallel to Delaware Avenue?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Sands National Park + Alamogordo</dc:title>
  <dcterms:created xsi:type="dcterms:W3CDTF">2021-10-11T21:55:24Z</dcterms:created>
  <dcterms:modified xsi:type="dcterms:W3CDTF">2021-10-11T21:55:24Z</dcterms:modified>
</cp:coreProperties>
</file>