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Supremacy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conservative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left wing of political party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liberal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or action expressing disapproval of or objection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group espousing the programs and policies of Hitler's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prejudice, discrimination, or antagonism directed against someone of a different race based on the belief that one's own race is superior.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white people are superior to those of all other races, especially the black race, and should therefore dominate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right wing of political party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current president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meeting of people making a political protest or showing support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Conservative news station whose CEO is Rupert Murdoch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Supremacy in America</dc:title>
  <dcterms:created xsi:type="dcterms:W3CDTF">2021-10-11T21:54:43Z</dcterms:created>
  <dcterms:modified xsi:type="dcterms:W3CDTF">2021-10-11T21:54:43Z</dcterms:modified>
</cp:coreProperties>
</file>