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White Tail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North America    </w:t>
      </w:r>
      <w:r>
        <w:t xml:space="preserve">   Dense    </w:t>
      </w:r>
      <w:r>
        <w:t xml:space="preserve">   Dominance    </w:t>
      </w:r>
      <w:r>
        <w:t xml:space="preserve">   Camouflage    </w:t>
      </w:r>
      <w:r>
        <w:t xml:space="preserve">   Insulate    </w:t>
      </w:r>
      <w:r>
        <w:t xml:space="preserve">   White Tail    </w:t>
      </w:r>
      <w:r>
        <w:t xml:space="preserve">   Antlers    </w:t>
      </w:r>
      <w:r>
        <w:t xml:space="preserve">   Shed    </w:t>
      </w:r>
      <w:r>
        <w:t xml:space="preserve">   Buckskin    </w:t>
      </w:r>
      <w:r>
        <w:t xml:space="preserve">   Game Warden    </w:t>
      </w:r>
      <w:r>
        <w:t xml:space="preserve">   Decoy    </w:t>
      </w:r>
      <w:r>
        <w:t xml:space="preserve">   Habitat    </w:t>
      </w:r>
      <w:r>
        <w:t xml:space="preserve">   Buck    </w:t>
      </w:r>
      <w:r>
        <w:t xml:space="preserve">   Doe    </w:t>
      </w:r>
      <w:r>
        <w:t xml:space="preserve">  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Tail Word Search</dc:title>
  <dcterms:created xsi:type="dcterms:W3CDTF">2021-10-11T21:54:09Z</dcterms:created>
  <dcterms:modified xsi:type="dcterms:W3CDTF">2021-10-11T21:54:09Z</dcterms:modified>
</cp:coreProperties>
</file>