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Tiger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member of Balram's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Balram's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Uneducated Indian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servants are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of Balram's father's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Hangs in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Balram's Initial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who worked at tea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____,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 of Balram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Grandmorther of Balram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Tiger </dc:title>
  <dcterms:created xsi:type="dcterms:W3CDTF">2021-10-11T21:54:39Z</dcterms:created>
  <dcterms:modified xsi:type="dcterms:W3CDTF">2021-10-11T21:54:39Z</dcterms:modified>
</cp:coreProperties>
</file>