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White Tiger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symbol of the "light" and "richness"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landlords who control Laxmangarh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does Balram admire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control the darkness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Balram called before he had a "real name"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term for "undereducated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is Balram from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Balram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car Balram drove for The Stork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Mr.Ashok's wife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is Pinky Madam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Balram's family animal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is Pinky Madam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the story takes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sent Balram to driver school.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White Tiger </dc:title>
  <dcterms:created xsi:type="dcterms:W3CDTF">2021-10-11T21:54:44Z</dcterms:created>
  <dcterms:modified xsi:type="dcterms:W3CDTF">2021-10-11T21:54:44Z</dcterms:modified>
</cp:coreProperties>
</file>