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Wines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Vibrant aromas of grapefruit and lemon with subtle grassy characters and a crisp clean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Unoaked for a crisp finish. A light gold colored wine with aromas of lemon and 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Aromas of peaches and cream, citrus and apricot, flavors of peach and spice. Crisp and rich, with a long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 gold color with bright aromas of Meyer lemon and delicious flavors of ripe pear, Meyer lemon and creamy butterscotch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Full-bodied with ripe berry &amp; plum aromas; juicy black fruit balanced by silky tannins accented by touches of chocolate, toffee, &amp; vanilla.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Jammy berries with touches of vanilla, chocolate, and spice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and fruity, this does a quick fade once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Aromas of grapefruit, white nectarine, dry lemon thyme, honey crisp apples and a hint of lemon zest. Bright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Blackberry blossom and forest floor aromatics, bursting with black cherry &amp; dark plum flavors w/ currant, hints of vanilla and smokiness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forward with notes of candied pineapple, lemongrass, white peach and jasmine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Bold, resolved palate with a clean, wellbalanced acidity that ties up neatly with a complementary cream and caramel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Off- Dry Lemon with a hint of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Aromas of cherry vanilla, oak and earth backed by hints of plum and truffle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Wines</dc:title>
  <dcterms:created xsi:type="dcterms:W3CDTF">2021-10-11T21:55:19Z</dcterms:created>
  <dcterms:modified xsi:type="dcterms:W3CDTF">2021-10-11T21:55:19Z</dcterms:modified>
</cp:coreProperties>
</file>