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White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Cauliflower    </w:t>
      </w:r>
      <w:r>
        <w:t xml:space="preserve">   Beans    </w:t>
      </w:r>
      <w:r>
        <w:t xml:space="preserve">   Pasta    </w:t>
      </w:r>
      <w:r>
        <w:t xml:space="preserve">   Turnips    </w:t>
      </w:r>
      <w:r>
        <w:t xml:space="preserve">   Cottage cheese    </w:t>
      </w:r>
      <w:r>
        <w:t xml:space="preserve">   Onions    </w:t>
      </w:r>
      <w:r>
        <w:t xml:space="preserve">   Mushrooms    </w:t>
      </w:r>
      <w:r>
        <w:t xml:space="preserve">   Flour    </w:t>
      </w:r>
      <w:r>
        <w:t xml:space="preserve">   Chickpeas    </w:t>
      </w:r>
      <w:r>
        <w:t xml:space="preserve">   Garlic    </w:t>
      </w:r>
      <w:r>
        <w:t xml:space="preserve">   Tofu    </w:t>
      </w:r>
      <w:r>
        <w:t xml:space="preserve">   Bananas    </w:t>
      </w:r>
      <w:r>
        <w:t xml:space="preserve">   Potatoes    </w:t>
      </w:r>
      <w:r>
        <w:t xml:space="preserve">   Parsnips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foods</dc:title>
  <dcterms:created xsi:type="dcterms:W3CDTF">2021-10-11T21:55:10Z</dcterms:created>
  <dcterms:modified xsi:type="dcterms:W3CDTF">2021-10-11T21:55:10Z</dcterms:modified>
</cp:coreProperties>
</file>