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White room (everything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word for guest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where you are genetically missing T cells and antibiotics in you immune system causing you to have a weak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word for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color but a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warm drink that contains fruits/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takes care of you (inside or outside the hospital)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word for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is in a that contains just the object and no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memory that is lost and don't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 printed work consisting of pages glued or sewn together along one side and bound in covers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book    </w:t>
      </w:r>
      <w:r>
        <w:t xml:space="preserve">   SCID    </w:t>
      </w:r>
      <w:r>
        <w:t xml:space="preserve">   vacuum sealed    </w:t>
      </w:r>
      <w:r>
        <w:t xml:space="preserve">   nurse    </w:t>
      </w:r>
      <w:r>
        <w:t xml:space="preserve">   visitors    </w:t>
      </w:r>
      <w:r>
        <w:t xml:space="preserve">   forgotten    </w:t>
      </w:r>
      <w:r>
        <w:t xml:space="preserve">   reward    </w:t>
      </w:r>
      <w:r>
        <w:t xml:space="preserve">   tea    </w:t>
      </w:r>
      <w:r>
        <w:t xml:space="preserve">  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room (everything everything</dc:title>
  <dcterms:created xsi:type="dcterms:W3CDTF">2021-10-11T21:54:54Z</dcterms:created>
  <dcterms:modified xsi:type="dcterms:W3CDTF">2021-10-11T21:54:54Z</dcterms:modified>
</cp:coreProperties>
</file>