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White supremacy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black americans    </w:t>
      </w:r>
      <w:r>
        <w:t xml:space="preserve">   carpetbaggers    </w:t>
      </w:r>
      <w:r>
        <w:t xml:space="preserve">   confederacy    </w:t>
      </w:r>
      <w:r>
        <w:t xml:space="preserve">   grand cyclops    </w:t>
      </w:r>
      <w:r>
        <w:t xml:space="preserve">   grand wizard    </w:t>
      </w:r>
      <w:r>
        <w:t xml:space="preserve">   ku klux klan    </w:t>
      </w:r>
      <w:r>
        <w:t xml:space="preserve">   louisiana    </w:t>
      </w:r>
      <w:r>
        <w:t xml:space="preserve">   lynching    </w:t>
      </w:r>
      <w:r>
        <w:t xml:space="preserve">   red shirts    </w:t>
      </w:r>
      <w:r>
        <w:t xml:space="preserve">   republican    </w:t>
      </w:r>
      <w:r>
        <w:t xml:space="preserve">   rising sun    </w:t>
      </w:r>
      <w:r>
        <w:t xml:space="preserve">   the white league    </w:t>
      </w:r>
      <w:r>
        <w:t xml:space="preserve">   white camellia    </w:t>
      </w:r>
      <w:r>
        <w:t xml:space="preserve">   white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supremacy</dc:title>
  <dcterms:created xsi:type="dcterms:W3CDTF">2021-10-11T21:55:39Z</dcterms:created>
  <dcterms:modified xsi:type="dcterms:W3CDTF">2021-10-11T21:55:39Z</dcterms:modified>
</cp:coreProperties>
</file>