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argent    </w:t>
      </w:r>
      <w:r>
        <w:t xml:space="preserve">   ashy    </w:t>
      </w:r>
      <w:r>
        <w:t xml:space="preserve">   blank    </w:t>
      </w:r>
      <w:r>
        <w:t xml:space="preserve">   luminescent    </w:t>
      </w:r>
      <w:r>
        <w:t xml:space="preserve">   glowing    </w:t>
      </w:r>
      <w:r>
        <w:t xml:space="preserve">   candescent    </w:t>
      </w:r>
      <w:r>
        <w:t xml:space="preserve">   dazzling    </w:t>
      </w:r>
      <w:r>
        <w:t xml:space="preserve">   pallid    </w:t>
      </w:r>
      <w:r>
        <w:t xml:space="preserve">   pale    </w:t>
      </w:r>
      <w:r>
        <w:t xml:space="preserve">   transparent    </w:t>
      </w:r>
      <w:r>
        <w:t xml:space="preserve">   immaculate    </w:t>
      </w:r>
      <w:r>
        <w:t xml:space="preserve">   snowy    </w:t>
      </w:r>
      <w:r>
        <w:t xml:space="preserve">   milky    </w:t>
      </w:r>
      <w:r>
        <w:t xml:space="preserve">   chalky    </w:t>
      </w:r>
      <w:r>
        <w:t xml:space="preserve">   ashen    </w:t>
      </w:r>
      <w:r>
        <w:t xml:space="preserve">   pearly    </w:t>
      </w:r>
      <w:r>
        <w:t xml:space="preserve">   light    </w:t>
      </w:r>
      <w:r>
        <w:t xml:space="preserve">   ivory    </w:t>
      </w:r>
      <w:r>
        <w:t xml:space="preserve">   frosted    </w:t>
      </w:r>
      <w:r>
        <w:t xml:space="preserve">   fair    </w:t>
      </w:r>
      <w:r>
        <w:t xml:space="preserve">   clear    </w:t>
      </w:r>
      <w:r>
        <w:t xml:space="preserve">   bleached    </w:t>
      </w:r>
      <w:r>
        <w:t xml:space="preserve">   blanched    </w:t>
      </w:r>
      <w:r>
        <w:t xml:space="preserve">   alabaster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synonyms</dc:title>
  <dcterms:created xsi:type="dcterms:W3CDTF">2021-10-11T21:55:07Z</dcterms:created>
  <dcterms:modified xsi:type="dcterms:W3CDTF">2021-10-11T21:55:07Z</dcterms:modified>
</cp:coreProperties>
</file>